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2623" w14:textId="08E1B50E" w:rsidR="00E6058A" w:rsidRDefault="00E6058A">
      <w:pPr>
        <w:jc w:val="center"/>
      </w:pPr>
    </w:p>
    <w:p w14:paraId="0AC5D313" w14:textId="77777777" w:rsidR="00E6058A" w:rsidRDefault="00C80588">
      <w:pPr>
        <w:jc w:val="center"/>
      </w:pPr>
      <w:r>
        <w:rPr>
          <w:b/>
        </w:rPr>
        <w:t>PROMOCIJA TVRTKE / OBRTA</w:t>
      </w:r>
    </w:p>
    <w:p w14:paraId="623F48E1" w14:textId="4B6B7EE9" w:rsidR="00E6058A" w:rsidRDefault="00C80588">
      <w:proofErr w:type="spellStart"/>
      <w:r>
        <w:t>Naziv</w:t>
      </w:r>
      <w:proofErr w:type="spellEnd"/>
      <w:r>
        <w:t xml:space="preserve"> </w:t>
      </w:r>
      <w:proofErr w:type="spellStart"/>
      <w:r>
        <w:t>obrta</w:t>
      </w:r>
      <w:proofErr w:type="spellEnd"/>
      <w:r>
        <w:t>: B</w:t>
      </w:r>
      <w:r>
        <w:t>P ELEKTRO</w:t>
      </w:r>
    </w:p>
    <w:p w14:paraId="30DBDCCB" w14:textId="77777777" w:rsidR="00E6058A" w:rsidRDefault="00C80588">
      <w:r>
        <w:t>Telefon: 099 650 4435</w:t>
      </w:r>
    </w:p>
    <w:p w14:paraId="7DB237A7" w14:textId="77777777" w:rsidR="00E6058A" w:rsidRDefault="00C80588">
      <w:r>
        <w:rPr>
          <w:b/>
        </w:rPr>
        <w:br/>
        <w:t>O nama</w:t>
      </w:r>
    </w:p>
    <w:p w14:paraId="390DEEB0" w14:textId="39D7B908" w:rsidR="00E6058A" w:rsidRDefault="00C80588">
      <w:r>
        <w:t>B</w:t>
      </w:r>
      <w:r>
        <w:t xml:space="preserve">P Elektro je specijalizirani obrt za izvođenje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elektroinstalacijskih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Zagreba</w:t>
      </w:r>
      <w:proofErr w:type="spellEnd"/>
      <w:r>
        <w:t xml:space="preserve"> I </w:t>
      </w:r>
      <w:proofErr w:type="spellStart"/>
      <w:r>
        <w:t>okolice</w:t>
      </w:r>
      <w:proofErr w:type="spellEnd"/>
      <w:r>
        <w:t xml:space="preserve">. Djelujemo profesionalno, pouzdano i u skladu s važećim standardima struke, s </w:t>
      </w:r>
      <w:r>
        <w:t>naglaskom na kvalitetu izvedbe i dugotrajnost instalacija.</w:t>
      </w:r>
    </w:p>
    <w:p w14:paraId="668ABADD" w14:textId="77777777" w:rsidR="00E6058A" w:rsidRDefault="00C80588">
      <w:r>
        <w:rPr>
          <w:b/>
        </w:rPr>
        <w:br/>
        <w:t>Naše usluge</w:t>
      </w:r>
    </w:p>
    <w:p w14:paraId="732FA3D2" w14:textId="6FA7B8B8" w:rsidR="00E6058A" w:rsidRDefault="00C80588">
      <w:pPr>
        <w:pStyle w:val="ListBullet"/>
      </w:pPr>
      <w:r>
        <w:t xml:space="preserve">Elektroinstalacije jake </w:t>
      </w:r>
      <w:proofErr w:type="spellStart"/>
      <w:r>
        <w:t>struje</w:t>
      </w:r>
      <w:proofErr w:type="spellEnd"/>
      <w:r>
        <w:t xml:space="preserve"> (</w:t>
      </w:r>
      <w:proofErr w:type="spellStart"/>
      <w:r>
        <w:t>stanovi</w:t>
      </w:r>
      <w:proofErr w:type="spellEnd"/>
      <w:r>
        <w:t xml:space="preserve">, </w:t>
      </w:r>
      <w:proofErr w:type="spellStart"/>
      <w:r>
        <w:t>kuće</w:t>
      </w:r>
      <w:proofErr w:type="spellEnd"/>
      <w:r>
        <w:t xml:space="preserve">,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prostori</w:t>
      </w:r>
      <w:proofErr w:type="spellEnd"/>
      <w:r>
        <w:t>,</w:t>
      </w:r>
      <w:r>
        <w:t xml:space="preserve"> </w:t>
      </w:r>
      <w:proofErr w:type="spellStart"/>
      <w:r>
        <w:t>zgrade</w:t>
      </w:r>
      <w:proofErr w:type="spellEnd"/>
      <w:r>
        <w:t xml:space="preserve">, </w:t>
      </w:r>
      <w:proofErr w:type="spellStart"/>
      <w:r>
        <w:t>razvodni</w:t>
      </w:r>
      <w:proofErr w:type="spellEnd"/>
      <w:r>
        <w:t xml:space="preserve"> ormari, rasvjeta)</w:t>
      </w:r>
    </w:p>
    <w:p w14:paraId="05ACB2F1" w14:textId="77777777" w:rsidR="00E6058A" w:rsidRDefault="00C80588">
      <w:pPr>
        <w:pStyle w:val="ListBullet"/>
      </w:pPr>
      <w:r>
        <w:t>Elektroinstalacije slabe struje (portafoni, mreže, kontrola pristupa)</w:t>
      </w:r>
    </w:p>
    <w:p w14:paraId="4D598092" w14:textId="77777777" w:rsidR="00E6058A" w:rsidRDefault="00C80588">
      <w:pPr>
        <w:pStyle w:val="ListBullet"/>
      </w:pPr>
      <w:r>
        <w:t>Solarni sustavi (instalacija, inverteri, optimizacija)</w:t>
      </w:r>
    </w:p>
    <w:p w14:paraId="7DA643A4" w14:textId="77777777" w:rsidR="00E6058A" w:rsidRDefault="00C80588">
      <w:pPr>
        <w:pStyle w:val="ListBullet"/>
      </w:pPr>
      <w:r>
        <w:t>Adaptacije i rekonstrukcije instalacija</w:t>
      </w:r>
    </w:p>
    <w:p w14:paraId="6E7DEC47" w14:textId="77777777" w:rsidR="00E6058A" w:rsidRDefault="00C80588">
      <w:pPr>
        <w:pStyle w:val="ListBullet"/>
      </w:pPr>
      <w:r>
        <w:t>Dijagnostika i otklanjanje kvarova</w:t>
      </w:r>
    </w:p>
    <w:p w14:paraId="6FDE49D0" w14:textId="77777777" w:rsidR="00E6058A" w:rsidRDefault="00C80588">
      <w:pPr>
        <w:pStyle w:val="ListBullet"/>
      </w:pPr>
      <w:r>
        <w:t>Priprema instalacija (rampe, liftovi, odimljavanje)</w:t>
      </w:r>
    </w:p>
    <w:p w14:paraId="3DC2B1AA" w14:textId="77777777" w:rsidR="00E6058A" w:rsidRDefault="00C80588">
      <w:r>
        <w:rPr>
          <w:b/>
        </w:rPr>
        <w:br/>
        <w:t>Zašto odabrati nas</w:t>
      </w:r>
    </w:p>
    <w:p w14:paraId="71269F65" w14:textId="77777777" w:rsidR="00E6058A" w:rsidRDefault="00C80588">
      <w:pPr>
        <w:pStyle w:val="ListBullet"/>
      </w:pPr>
      <w:r>
        <w:t>stručnost i iskustvo</w:t>
      </w:r>
    </w:p>
    <w:p w14:paraId="71BDE152" w14:textId="77777777" w:rsidR="00E6058A" w:rsidRDefault="00C80588">
      <w:pPr>
        <w:pStyle w:val="ListBullet"/>
      </w:pPr>
      <w:r>
        <w:t>poštivanje rokova</w:t>
      </w:r>
    </w:p>
    <w:p w14:paraId="1C79FBC1" w14:textId="77777777" w:rsidR="00E6058A" w:rsidRDefault="00C80588">
      <w:pPr>
        <w:pStyle w:val="ListBullet"/>
      </w:pPr>
      <w:r>
        <w:t>kvalitetna izvedba</w:t>
      </w:r>
    </w:p>
    <w:p w14:paraId="0EBBE36C" w14:textId="77777777" w:rsidR="00E6058A" w:rsidRDefault="00C80588">
      <w:pPr>
        <w:pStyle w:val="ListBullet"/>
      </w:pPr>
      <w:r>
        <w:t>individualan pristup</w:t>
      </w:r>
    </w:p>
    <w:p w14:paraId="59106493" w14:textId="77777777" w:rsidR="00E6058A" w:rsidRDefault="00C80588">
      <w:pPr>
        <w:pStyle w:val="ListBullet"/>
      </w:pPr>
      <w:r>
        <w:t>fleksibilnost</w:t>
      </w:r>
    </w:p>
    <w:p w14:paraId="64EF3A09" w14:textId="525F90B2" w:rsidR="00E6058A" w:rsidRDefault="00C80588">
      <w:r>
        <w:rPr>
          <w:b/>
        </w:rPr>
        <w:br/>
      </w:r>
    </w:p>
    <w:p w14:paraId="489254EB" w14:textId="77777777" w:rsidR="00E6058A" w:rsidRDefault="00C80588">
      <w:r>
        <w:t>Naš cilj je pružiti sigurnu, kvalitetnu i dugotrajnu elektroinstalaciju koja zadovoljava sve potrebe investitora i suvremenih objekata.</w:t>
      </w:r>
    </w:p>
    <w:sectPr w:rsidR="00E605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429993">
    <w:abstractNumId w:val="8"/>
  </w:num>
  <w:num w:numId="2" w16cid:durableId="1214193199">
    <w:abstractNumId w:val="6"/>
  </w:num>
  <w:num w:numId="3" w16cid:durableId="1060327254">
    <w:abstractNumId w:val="5"/>
  </w:num>
  <w:num w:numId="4" w16cid:durableId="1948346361">
    <w:abstractNumId w:val="4"/>
  </w:num>
  <w:num w:numId="5" w16cid:durableId="997809484">
    <w:abstractNumId w:val="7"/>
  </w:num>
  <w:num w:numId="6" w16cid:durableId="1663894323">
    <w:abstractNumId w:val="3"/>
  </w:num>
  <w:num w:numId="7" w16cid:durableId="446856309">
    <w:abstractNumId w:val="2"/>
  </w:num>
  <w:num w:numId="8" w16cid:durableId="1571575056">
    <w:abstractNumId w:val="1"/>
  </w:num>
  <w:num w:numId="9" w16cid:durableId="13711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80588"/>
    <w:rsid w:val="00CB0664"/>
    <w:rsid w:val="00E605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D7A530"/>
  <w14:defaultImageDpi w14:val="300"/>
  <w15:docId w15:val="{C3762C55-3BF3-2142-85B4-D39283B4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Patrik Blažević (pblazevic)</cp:lastModifiedBy>
  <cp:revision>2</cp:revision>
  <dcterms:created xsi:type="dcterms:W3CDTF">2026-04-11T13:31:00Z</dcterms:created>
  <dcterms:modified xsi:type="dcterms:W3CDTF">2026-04-11T13:31:00Z</dcterms:modified>
  <cp:category/>
</cp:coreProperties>
</file>